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C65D" w14:textId="77777777" w:rsidR="001D7E25" w:rsidRDefault="00000000">
      <w:pPr>
        <w:jc w:val="center"/>
        <w:rPr>
          <w:lang w:eastAsia="ko-KR"/>
        </w:rPr>
      </w:pPr>
      <w:r>
        <w:rPr>
          <w:rFonts w:ascii="맑은 고딕" w:eastAsia="맑은 고딕" w:hAnsi="맑은 고딕"/>
          <w:b/>
          <w:sz w:val="32"/>
          <w:lang w:eastAsia="ko-KR"/>
        </w:rPr>
        <w:t xml:space="preserve">AIUS 2026 MZ 페르소나 </w:t>
      </w:r>
      <w:proofErr w:type="gramStart"/>
      <w:r>
        <w:rPr>
          <w:rFonts w:ascii="맑은 고딕" w:eastAsia="맑은 고딕" w:hAnsi="맑은 고딕"/>
          <w:b/>
          <w:sz w:val="32"/>
          <w:lang w:eastAsia="ko-KR"/>
        </w:rPr>
        <w:t>공모전  참가신청서</w:t>
      </w:r>
      <w:proofErr w:type="gramEnd"/>
    </w:p>
    <w:p w14:paraId="1A02B814" w14:textId="77777777" w:rsidR="001D7E25" w:rsidRDefault="00000000">
      <w:pPr>
        <w:jc w:val="center"/>
      </w:pPr>
      <w:r>
        <w:rPr>
          <w:rFonts w:ascii="맑은 고딕" w:eastAsia="맑은 고딕" w:hAnsi="맑은 고딕"/>
          <w:color w:val="666666"/>
          <w:sz w:val="18"/>
          <w:lang w:eastAsia="ko-KR"/>
        </w:rPr>
        <w:t>AIUS (</w:t>
      </w:r>
      <w:proofErr w:type="spellStart"/>
      <w:r>
        <w:rPr>
          <w:rFonts w:ascii="맑은 고딕" w:eastAsia="맑은 고딕" w:hAnsi="맑은 고딕"/>
          <w:color w:val="666666"/>
          <w:sz w:val="18"/>
          <w:lang w:eastAsia="ko-KR"/>
        </w:rPr>
        <w:t>에이어스</w:t>
      </w:r>
      <w:proofErr w:type="spellEnd"/>
      <w:proofErr w:type="gramStart"/>
      <w:r>
        <w:rPr>
          <w:rFonts w:ascii="맑은 고딕" w:eastAsia="맑은 고딕" w:hAnsi="맑은 고딕"/>
          <w:color w:val="666666"/>
          <w:sz w:val="18"/>
          <w:lang w:eastAsia="ko-KR"/>
        </w:rPr>
        <w:t>)  |</w:t>
      </w:r>
      <w:proofErr w:type="gramEnd"/>
      <w:r>
        <w:rPr>
          <w:rFonts w:ascii="맑은 고딕" w:eastAsia="맑은 고딕" w:hAnsi="맑은 고딕"/>
          <w:color w:val="666666"/>
          <w:sz w:val="18"/>
          <w:lang w:eastAsia="ko-KR"/>
        </w:rPr>
        <w:t xml:space="preserve">  접수 기간: 2026. </w:t>
      </w:r>
      <w:r>
        <w:rPr>
          <w:rFonts w:ascii="맑은 고딕" w:eastAsia="맑은 고딕" w:hAnsi="맑은 고딕"/>
          <w:color w:val="666666"/>
          <w:sz w:val="18"/>
        </w:rPr>
        <w:t>06. 17 ~ 2026. 08. 04</w:t>
      </w:r>
    </w:p>
    <w:p w14:paraId="755C8605" w14:textId="77777777" w:rsidR="001D7E25" w:rsidRDefault="00000000">
      <w:pPr>
        <w:jc w:val="center"/>
      </w:pPr>
      <w:r>
        <w:rPr>
          <w:rFonts w:ascii="맑은 고딕" w:eastAsia="맑은 고딕" w:hAnsi="맑은 고딕"/>
          <w:color w:val="666666"/>
          <w:sz w:val="14"/>
        </w:rPr>
        <w:t>────────────────────────────────────────────────────────────────────────</w:t>
      </w:r>
    </w:p>
    <w:p w14:paraId="798E54D7" w14:textId="77777777" w:rsidR="001D7E25" w:rsidRDefault="001D7E25"/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6035847B" w14:textId="77777777">
        <w:tc>
          <w:tcPr>
            <w:tcW w:w="9355" w:type="dxa"/>
            <w:shd w:val="clear" w:color="auto" w:fill="E0E0E0"/>
          </w:tcPr>
          <w:p w14:paraId="6459B304" w14:textId="77777777" w:rsidR="001D7E25" w:rsidRDefault="00000000">
            <w:r>
              <w:rPr>
                <w:rFonts w:ascii="맑은 고딕" w:eastAsia="맑은 고딕" w:hAnsi="맑은 고딕"/>
                <w:b/>
                <w:sz w:val="20"/>
              </w:rPr>
              <w:t xml:space="preserve">  ■  기본 인적사항</w:t>
            </w:r>
          </w:p>
        </w:tc>
      </w:tr>
    </w:tbl>
    <w:p w14:paraId="00284F55" w14:textId="77777777" w:rsidR="001D7E25" w:rsidRDefault="001D7E25"/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1D7E25" w14:paraId="69356995" w14:textId="77777777">
        <w:tc>
          <w:tcPr>
            <w:tcW w:w="2339" w:type="dxa"/>
            <w:shd w:val="clear" w:color="auto" w:fill="EEEEEE"/>
            <w:vAlign w:val="center"/>
          </w:tcPr>
          <w:p w14:paraId="257831E5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성  명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0F1ED2A5" w14:textId="77777777" w:rsidR="001D7E25" w:rsidRDefault="001D7E25"/>
        </w:tc>
        <w:tc>
          <w:tcPr>
            <w:tcW w:w="2339" w:type="dxa"/>
            <w:shd w:val="clear" w:color="auto" w:fill="EEEEEE"/>
            <w:vAlign w:val="center"/>
          </w:tcPr>
          <w:p w14:paraId="2C83CB80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성  별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5722B2E2" w14:textId="77777777" w:rsidR="001D7E25" w:rsidRDefault="00000000">
            <w:r>
              <w:rPr>
                <w:rFonts w:ascii="맑은 고딕" w:eastAsia="맑은 고딕" w:hAnsi="맑은 고딕"/>
                <w:sz w:val="19"/>
              </w:rPr>
              <w:t>□ 남    □ 여    □ 기타</w:t>
            </w:r>
          </w:p>
        </w:tc>
      </w:tr>
      <w:tr w:rsidR="001D7E25" w14:paraId="134145A7" w14:textId="77777777">
        <w:tc>
          <w:tcPr>
            <w:tcW w:w="2339" w:type="dxa"/>
            <w:shd w:val="clear" w:color="auto" w:fill="EEEEEE"/>
            <w:vAlign w:val="center"/>
          </w:tcPr>
          <w:p w14:paraId="41205F08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나이 (만)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11EA90F2" w14:textId="77777777" w:rsidR="001D7E25" w:rsidRDefault="00000000">
            <w:r>
              <w:rPr>
                <w:rFonts w:ascii="맑은 고딕" w:eastAsia="맑은 고딕" w:hAnsi="맑은 고딕"/>
                <w:sz w:val="19"/>
              </w:rPr>
              <w:t>만            세</w:t>
            </w:r>
          </w:p>
        </w:tc>
        <w:tc>
          <w:tcPr>
            <w:tcW w:w="2339" w:type="dxa"/>
            <w:shd w:val="clear" w:color="auto" w:fill="EEEEEE"/>
            <w:vAlign w:val="center"/>
          </w:tcPr>
          <w:p w14:paraId="6EC761FD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이 메 일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72070B16" w14:textId="77777777" w:rsidR="001D7E25" w:rsidRDefault="001D7E25"/>
        </w:tc>
      </w:tr>
      <w:tr w:rsidR="001D7E25" w14:paraId="0B14CA97" w14:textId="77777777">
        <w:tc>
          <w:tcPr>
            <w:tcW w:w="2339" w:type="dxa"/>
            <w:shd w:val="clear" w:color="auto" w:fill="EEEEEE"/>
            <w:vAlign w:val="center"/>
          </w:tcPr>
          <w:p w14:paraId="4A19D87B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학교 / 소속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5C92C518" w14:textId="77777777" w:rsidR="001D7E25" w:rsidRDefault="001D7E25"/>
        </w:tc>
        <w:tc>
          <w:tcPr>
            <w:tcW w:w="2339" w:type="dxa"/>
            <w:shd w:val="clear" w:color="auto" w:fill="EEEEEE"/>
            <w:vAlign w:val="center"/>
          </w:tcPr>
          <w:p w14:paraId="059FFE77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학과 / 부서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65F1DF6A" w14:textId="77777777" w:rsidR="001D7E25" w:rsidRDefault="001D7E25"/>
        </w:tc>
      </w:tr>
      <w:tr w:rsidR="001D7E25" w14:paraId="14247EC2" w14:textId="77777777">
        <w:tc>
          <w:tcPr>
            <w:tcW w:w="2339" w:type="dxa"/>
            <w:shd w:val="clear" w:color="auto" w:fill="EEEEEE"/>
            <w:vAlign w:val="center"/>
          </w:tcPr>
          <w:p w14:paraId="37ACB79B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거주지</w:t>
            </w:r>
            <w:r>
              <w:rPr>
                <w:rFonts w:ascii="맑은 고딕" w:eastAsia="맑은 고딕" w:hAnsi="맑은 고딕"/>
                <w:b/>
                <w:sz w:val="19"/>
              </w:rPr>
              <w:br/>
              <w:t>(시·구)</w:t>
            </w:r>
          </w:p>
        </w:tc>
        <w:tc>
          <w:tcPr>
            <w:tcW w:w="7017" w:type="dxa"/>
            <w:gridSpan w:val="3"/>
            <w:shd w:val="clear" w:color="auto" w:fill="FFFFFF"/>
            <w:vAlign w:val="center"/>
          </w:tcPr>
          <w:p w14:paraId="780C8A59" w14:textId="77777777" w:rsidR="001D7E25" w:rsidRDefault="00000000">
            <w:r>
              <w:rPr>
                <w:rFonts w:ascii="맑은 고딕" w:eastAsia="맑은 고딕" w:hAnsi="맑은 고딕"/>
                <w:i/>
                <w:color w:val="666666"/>
                <w:sz w:val="19"/>
              </w:rPr>
              <w:t>(예: 서울시 마포구)</w:t>
            </w:r>
          </w:p>
        </w:tc>
      </w:tr>
      <w:tr w:rsidR="001D7E25" w14:paraId="6C4472E2" w14:textId="77777777">
        <w:tc>
          <w:tcPr>
            <w:tcW w:w="2339" w:type="dxa"/>
            <w:shd w:val="clear" w:color="auto" w:fill="EEEEEE"/>
            <w:vAlign w:val="center"/>
          </w:tcPr>
          <w:p w14:paraId="571F86DB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알게 된</w:t>
            </w:r>
            <w:r>
              <w:rPr>
                <w:rFonts w:ascii="맑은 고딕" w:eastAsia="맑은 고딕" w:hAnsi="맑은 고딕"/>
                <w:b/>
                <w:sz w:val="19"/>
              </w:rPr>
              <w:br/>
              <w:t>경로</w:t>
            </w:r>
          </w:p>
        </w:tc>
        <w:tc>
          <w:tcPr>
            <w:tcW w:w="7017" w:type="dxa"/>
            <w:gridSpan w:val="3"/>
            <w:shd w:val="clear" w:color="auto" w:fill="FFFFFF"/>
            <w:vAlign w:val="center"/>
          </w:tcPr>
          <w:p w14:paraId="6F856A1B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9"/>
                <w:lang w:eastAsia="ko-KR"/>
              </w:rPr>
              <w:t xml:space="preserve">□ 인스타그램    □ </w:t>
            </w:r>
            <w:proofErr w:type="spellStart"/>
            <w:r>
              <w:rPr>
                <w:rFonts w:ascii="맑은 고딕" w:eastAsia="맑은 고딕" w:hAnsi="맑은 고딕"/>
                <w:sz w:val="19"/>
                <w:lang w:eastAsia="ko-KR"/>
              </w:rPr>
              <w:t>에브리타임</w:t>
            </w:r>
            <w:proofErr w:type="spellEnd"/>
            <w:r>
              <w:rPr>
                <w:rFonts w:ascii="맑은 고딕" w:eastAsia="맑은 고딕" w:hAnsi="맑은 고딕"/>
                <w:sz w:val="19"/>
                <w:lang w:eastAsia="ko-KR"/>
              </w:rPr>
              <w:t xml:space="preserve">    □ 지인 소개    □ 기타 </w:t>
            </w:r>
            <w:proofErr w:type="gramStart"/>
            <w:r>
              <w:rPr>
                <w:rFonts w:ascii="맑은 고딕" w:eastAsia="맑은 고딕" w:hAnsi="맑은 고딕"/>
                <w:sz w:val="19"/>
                <w:lang w:eastAsia="ko-KR"/>
              </w:rPr>
              <w:t xml:space="preserve">(  </w:t>
            </w:r>
            <w:proofErr w:type="gramEnd"/>
            <w:r>
              <w:rPr>
                <w:rFonts w:ascii="맑은 고딕" w:eastAsia="맑은 고딕" w:hAnsi="맑은 고딕"/>
                <w:sz w:val="19"/>
                <w:lang w:eastAsia="ko-KR"/>
              </w:rPr>
              <w:t xml:space="preserve">            )</w:t>
            </w:r>
          </w:p>
        </w:tc>
      </w:tr>
    </w:tbl>
    <w:p w14:paraId="18F849A8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774F3A04" w14:textId="77777777">
        <w:tc>
          <w:tcPr>
            <w:tcW w:w="9355" w:type="dxa"/>
            <w:shd w:val="clear" w:color="auto" w:fill="E0E0E0"/>
          </w:tcPr>
          <w:p w14:paraId="082E67C2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■  Q</w:t>
            </w:r>
            <w:proofErr w:type="gramEnd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1.  내가 보내는 일주일에서 가장 중요한 가치 3가지를 선택해 주세요.</w:t>
            </w:r>
          </w:p>
        </w:tc>
      </w:tr>
    </w:tbl>
    <w:p w14:paraId="3571A2AA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D7E25" w14:paraId="612898C5" w14:textId="77777777">
        <w:tc>
          <w:tcPr>
            <w:tcW w:w="9354" w:type="dxa"/>
            <w:gridSpan w:val="3"/>
            <w:shd w:val="clear" w:color="auto" w:fill="F7F7F7"/>
          </w:tcPr>
          <w:p w14:paraId="637A2D4C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i/>
                <w:color w:val="666666"/>
                <w:sz w:val="18"/>
                <w:lang w:eastAsia="ko-KR"/>
              </w:rPr>
              <w:t xml:space="preserve">  아래 6개 키워드 중 3개를 선택하고, 각각 선택한 이유를 한두 문장으로 작성해 주세요.</w:t>
            </w:r>
          </w:p>
        </w:tc>
      </w:tr>
      <w:tr w:rsidR="001D7E25" w14:paraId="6F1966C6" w14:textId="77777777">
        <w:tc>
          <w:tcPr>
            <w:tcW w:w="9354" w:type="dxa"/>
            <w:gridSpan w:val="3"/>
            <w:shd w:val="clear" w:color="auto" w:fill="F7F7F7"/>
          </w:tcPr>
          <w:p w14:paraId="6D79A770" w14:textId="77777777" w:rsidR="001D7E25" w:rsidRDefault="00000000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 □ 나를 위한 시간    □ 학업    □ 인간관계    □ 자기계발    □ 연애    □ 진로  </w:t>
            </w:r>
          </w:p>
        </w:tc>
      </w:tr>
      <w:tr w:rsidR="001D7E25" w14:paraId="468FD828" w14:textId="77777777">
        <w:tc>
          <w:tcPr>
            <w:tcW w:w="3118" w:type="dxa"/>
            <w:shd w:val="clear" w:color="auto" w:fill="EEEEEE"/>
            <w:vAlign w:val="center"/>
          </w:tcPr>
          <w:p w14:paraId="3C88BA22" w14:textId="77777777" w:rsidR="001D7E25" w:rsidRDefault="00000000">
            <w:pPr>
              <w:jc w:val="center"/>
            </w:pPr>
            <w:proofErr w:type="spellStart"/>
            <w:r>
              <w:rPr>
                <w:rFonts w:ascii="맑은 고딕" w:eastAsia="맑은 고딕" w:hAnsi="맑은 고딕"/>
                <w:b/>
                <w:sz w:val="19"/>
              </w:rPr>
              <w:t>선택</w:t>
            </w:r>
            <w:proofErr w:type="spellEnd"/>
            <w:r>
              <w:rPr>
                <w:rFonts w:ascii="맑은 고딕" w:eastAsia="맑은 고딕" w:hAnsi="맑은 고딕"/>
                <w:b/>
                <w:sz w:val="19"/>
              </w:rPr>
              <w:t xml:space="preserve"> 1</w:t>
            </w:r>
          </w:p>
        </w:tc>
        <w:tc>
          <w:tcPr>
            <w:tcW w:w="3118" w:type="dxa"/>
            <w:shd w:val="clear" w:color="auto" w:fill="EEEEEE"/>
            <w:vAlign w:val="center"/>
          </w:tcPr>
          <w:p w14:paraId="64597C19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키워드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7FAAB70" w14:textId="77777777" w:rsidR="001D7E25" w:rsidRDefault="00000000">
            <w:r>
              <w:rPr>
                <w:rFonts w:ascii="맑은 고딕" w:eastAsia="맑은 고딕" w:hAnsi="맑은 고딕"/>
                <w:sz w:val="19"/>
              </w:rPr>
              <w:t>(                                        )</w:t>
            </w:r>
          </w:p>
        </w:tc>
      </w:tr>
      <w:tr w:rsidR="001D7E25" w14:paraId="7BFBF078" w14:textId="77777777">
        <w:tc>
          <w:tcPr>
            <w:tcW w:w="3118" w:type="dxa"/>
            <w:shd w:val="clear" w:color="auto" w:fill="EEEEEE"/>
            <w:vAlign w:val="center"/>
          </w:tcPr>
          <w:p w14:paraId="176442A9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이  유</w:t>
            </w:r>
          </w:p>
        </w:tc>
        <w:tc>
          <w:tcPr>
            <w:tcW w:w="6236" w:type="dxa"/>
            <w:gridSpan w:val="2"/>
            <w:shd w:val="clear" w:color="auto" w:fill="FFFFFF"/>
          </w:tcPr>
          <w:p w14:paraId="7C5E15D9" w14:textId="77777777" w:rsidR="001D7E25" w:rsidRDefault="001D7E25"/>
          <w:p w14:paraId="40791879" w14:textId="77777777" w:rsidR="001D7E25" w:rsidRDefault="001D7E25"/>
          <w:p w14:paraId="00ACB081" w14:textId="77777777" w:rsidR="001D7E25" w:rsidRDefault="001D7E25"/>
        </w:tc>
      </w:tr>
      <w:tr w:rsidR="001D7E25" w14:paraId="24FED62F" w14:textId="77777777">
        <w:tc>
          <w:tcPr>
            <w:tcW w:w="3118" w:type="dxa"/>
            <w:shd w:val="clear" w:color="auto" w:fill="EEEEEE"/>
            <w:vAlign w:val="center"/>
          </w:tcPr>
          <w:p w14:paraId="0B4520DC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선택 2</w:t>
            </w:r>
          </w:p>
        </w:tc>
        <w:tc>
          <w:tcPr>
            <w:tcW w:w="3118" w:type="dxa"/>
            <w:shd w:val="clear" w:color="auto" w:fill="EEEEEE"/>
            <w:vAlign w:val="center"/>
          </w:tcPr>
          <w:p w14:paraId="760A6146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키워드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742B3F8" w14:textId="77777777" w:rsidR="001D7E25" w:rsidRDefault="00000000">
            <w:r>
              <w:rPr>
                <w:rFonts w:ascii="맑은 고딕" w:eastAsia="맑은 고딕" w:hAnsi="맑은 고딕"/>
                <w:sz w:val="19"/>
              </w:rPr>
              <w:t>(                                        )</w:t>
            </w:r>
          </w:p>
        </w:tc>
      </w:tr>
      <w:tr w:rsidR="001D7E25" w14:paraId="6DBA9A34" w14:textId="77777777">
        <w:tc>
          <w:tcPr>
            <w:tcW w:w="3118" w:type="dxa"/>
            <w:shd w:val="clear" w:color="auto" w:fill="EEEEEE"/>
            <w:vAlign w:val="center"/>
          </w:tcPr>
          <w:p w14:paraId="5F6B9F8A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이  유</w:t>
            </w:r>
          </w:p>
        </w:tc>
        <w:tc>
          <w:tcPr>
            <w:tcW w:w="6236" w:type="dxa"/>
            <w:gridSpan w:val="2"/>
            <w:shd w:val="clear" w:color="auto" w:fill="FFFFFF"/>
          </w:tcPr>
          <w:p w14:paraId="3ED46280" w14:textId="77777777" w:rsidR="001D7E25" w:rsidRDefault="001D7E25"/>
          <w:p w14:paraId="74D39B85" w14:textId="77777777" w:rsidR="001D7E25" w:rsidRDefault="001D7E25"/>
          <w:p w14:paraId="7502210B" w14:textId="77777777" w:rsidR="001D7E25" w:rsidRDefault="001D7E25"/>
        </w:tc>
      </w:tr>
      <w:tr w:rsidR="001D7E25" w14:paraId="6B6AD625" w14:textId="77777777">
        <w:tc>
          <w:tcPr>
            <w:tcW w:w="3118" w:type="dxa"/>
            <w:shd w:val="clear" w:color="auto" w:fill="EEEEEE"/>
            <w:vAlign w:val="center"/>
          </w:tcPr>
          <w:p w14:paraId="2ABABCCB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선택 3</w:t>
            </w:r>
          </w:p>
        </w:tc>
        <w:tc>
          <w:tcPr>
            <w:tcW w:w="3118" w:type="dxa"/>
            <w:shd w:val="clear" w:color="auto" w:fill="EEEEEE"/>
            <w:vAlign w:val="center"/>
          </w:tcPr>
          <w:p w14:paraId="58E993FB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키워드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3DEF507" w14:textId="77777777" w:rsidR="001D7E25" w:rsidRDefault="00000000">
            <w:r>
              <w:rPr>
                <w:rFonts w:ascii="맑은 고딕" w:eastAsia="맑은 고딕" w:hAnsi="맑은 고딕"/>
                <w:sz w:val="19"/>
              </w:rPr>
              <w:t>(                                        )</w:t>
            </w:r>
          </w:p>
        </w:tc>
      </w:tr>
      <w:tr w:rsidR="001D7E25" w14:paraId="5A427024" w14:textId="77777777">
        <w:tc>
          <w:tcPr>
            <w:tcW w:w="3118" w:type="dxa"/>
            <w:shd w:val="clear" w:color="auto" w:fill="EEEEEE"/>
            <w:vAlign w:val="center"/>
          </w:tcPr>
          <w:p w14:paraId="7CA64A04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이  유</w:t>
            </w:r>
          </w:p>
        </w:tc>
        <w:tc>
          <w:tcPr>
            <w:tcW w:w="6236" w:type="dxa"/>
            <w:gridSpan w:val="2"/>
            <w:shd w:val="clear" w:color="auto" w:fill="FFFFFF"/>
          </w:tcPr>
          <w:p w14:paraId="12726FF8" w14:textId="77777777" w:rsidR="001D7E25" w:rsidRDefault="001D7E25"/>
          <w:p w14:paraId="4B3E41F4" w14:textId="77777777" w:rsidR="001D7E25" w:rsidRDefault="001D7E25"/>
          <w:p w14:paraId="2E7504B5" w14:textId="77777777" w:rsidR="001D7E25" w:rsidRDefault="001D7E25"/>
        </w:tc>
      </w:tr>
    </w:tbl>
    <w:p w14:paraId="41D4ED7E" w14:textId="77777777" w:rsidR="001D7E25" w:rsidRDefault="001D7E25"/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6382C676" w14:textId="77777777">
        <w:tc>
          <w:tcPr>
            <w:tcW w:w="9355" w:type="dxa"/>
            <w:shd w:val="clear" w:color="auto" w:fill="E0E0E0"/>
          </w:tcPr>
          <w:p w14:paraId="20A7E181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■  Q</w:t>
            </w:r>
            <w:proofErr w:type="gramEnd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2.  앞서 선택한 3가지 가치를 실현하기 위해 어떤 계획을 갖고 </w:t>
            </w:r>
            <w:proofErr w:type="spellStart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계신가요</w:t>
            </w:r>
            <w:proofErr w:type="spellEnd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?</w:t>
            </w:r>
          </w:p>
        </w:tc>
      </w:tr>
    </w:tbl>
    <w:p w14:paraId="2B048A57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5E14C157" w14:textId="77777777">
        <w:tc>
          <w:tcPr>
            <w:tcW w:w="9355" w:type="dxa"/>
            <w:shd w:val="clear" w:color="auto" w:fill="F7F7F7"/>
          </w:tcPr>
          <w:p w14:paraId="683BED8A" w14:textId="77777777" w:rsidR="001D7E25" w:rsidRDefault="00000000">
            <w:r>
              <w:rPr>
                <w:rFonts w:ascii="맑은 고딕" w:eastAsia="맑은 고딕" w:hAnsi="맑은 고딕"/>
                <w:i/>
                <w:color w:val="666666"/>
                <w:sz w:val="18"/>
                <w:lang w:eastAsia="ko-KR"/>
              </w:rPr>
              <w:t xml:space="preserve">  자유롭게 작성해 주세요. </w:t>
            </w:r>
            <w:r>
              <w:rPr>
                <w:rFonts w:ascii="맑은 고딕" w:eastAsia="맑은 고딕" w:hAnsi="맑은 고딕"/>
                <w:i/>
                <w:color w:val="666666"/>
                <w:sz w:val="18"/>
              </w:rPr>
              <w:t>(</w:t>
            </w:r>
            <w:proofErr w:type="spellStart"/>
            <w:r>
              <w:rPr>
                <w:rFonts w:ascii="맑은 고딕" w:eastAsia="맑은 고딕" w:hAnsi="맑은 고딕"/>
                <w:i/>
                <w:color w:val="666666"/>
                <w:sz w:val="18"/>
              </w:rPr>
              <w:t>분량</w:t>
            </w:r>
            <w:proofErr w:type="spellEnd"/>
            <w:r>
              <w:rPr>
                <w:rFonts w:ascii="맑은 고딕" w:eastAsia="맑은 고딕" w:hAnsi="맑은 고딕"/>
                <w:i/>
                <w:color w:val="666666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i/>
                <w:color w:val="666666"/>
                <w:sz w:val="18"/>
              </w:rPr>
              <w:t>제한</w:t>
            </w:r>
            <w:proofErr w:type="spellEnd"/>
            <w:r>
              <w:rPr>
                <w:rFonts w:ascii="맑은 고딕" w:eastAsia="맑은 고딕" w:hAnsi="맑은 고딕"/>
                <w:i/>
                <w:color w:val="666666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i/>
                <w:color w:val="666666"/>
                <w:sz w:val="18"/>
              </w:rPr>
              <w:t>없</w:t>
            </w:r>
            <w:proofErr w:type="spellEnd"/>
            <w:r>
              <w:rPr>
                <w:rFonts w:ascii="맑은 고딕" w:eastAsia="맑은 고딕" w:hAnsi="맑은 고딕"/>
                <w:i/>
                <w:color w:val="666666"/>
                <w:sz w:val="18"/>
              </w:rPr>
              <w:t>음)</w:t>
            </w:r>
          </w:p>
        </w:tc>
      </w:tr>
      <w:tr w:rsidR="001D7E25" w14:paraId="65673D86" w14:textId="77777777">
        <w:tc>
          <w:tcPr>
            <w:tcW w:w="9355" w:type="dxa"/>
            <w:shd w:val="clear" w:color="auto" w:fill="FFFFFF"/>
          </w:tcPr>
          <w:p w14:paraId="5D4A0A42" w14:textId="77777777" w:rsidR="001D7E25" w:rsidRDefault="001D7E25"/>
          <w:p w14:paraId="7C787624" w14:textId="77777777" w:rsidR="001D7E25" w:rsidRDefault="001D7E25"/>
          <w:p w14:paraId="3459400F" w14:textId="77777777" w:rsidR="001D7E25" w:rsidRDefault="001D7E25"/>
          <w:p w14:paraId="5EFB5863" w14:textId="77777777" w:rsidR="001D7E25" w:rsidRDefault="001D7E25"/>
          <w:p w14:paraId="6B7ABF1B" w14:textId="77777777" w:rsidR="001D7E25" w:rsidRDefault="001D7E25"/>
          <w:p w14:paraId="5F025349" w14:textId="77777777" w:rsidR="001D7E25" w:rsidRDefault="001D7E25"/>
          <w:p w14:paraId="774207AF" w14:textId="77777777" w:rsidR="001D7E25" w:rsidRDefault="001D7E25"/>
          <w:p w14:paraId="3B2DC18E" w14:textId="77777777" w:rsidR="001D7E25" w:rsidRDefault="001D7E25"/>
        </w:tc>
      </w:tr>
    </w:tbl>
    <w:p w14:paraId="44B02ED2" w14:textId="77777777" w:rsidR="001D7E25" w:rsidRDefault="001D7E25"/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6239D94B" w14:textId="77777777">
        <w:tc>
          <w:tcPr>
            <w:tcW w:w="9355" w:type="dxa"/>
            <w:shd w:val="clear" w:color="auto" w:fill="E0E0E0"/>
          </w:tcPr>
          <w:p w14:paraId="360112C5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■  Q</w:t>
            </w:r>
            <w:proofErr w:type="gramEnd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3.  AI가 당신의 하루를 완벽히 따라 산다면, 절대로 같을 수 없는 것이 </w:t>
            </w:r>
            <w:proofErr w:type="spellStart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뭔가요</w:t>
            </w:r>
            <w:proofErr w:type="spellEnd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?</w:t>
            </w:r>
          </w:p>
        </w:tc>
      </w:tr>
    </w:tbl>
    <w:p w14:paraId="60520842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7B48AF09" w14:textId="77777777">
        <w:tc>
          <w:tcPr>
            <w:tcW w:w="9355" w:type="dxa"/>
            <w:shd w:val="clear" w:color="auto" w:fill="F7F7F7"/>
          </w:tcPr>
          <w:p w14:paraId="4613A90A" w14:textId="13D1AA45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i/>
                <w:color w:val="666666"/>
                <w:sz w:val="18"/>
                <w:lang w:eastAsia="ko-KR"/>
              </w:rPr>
              <w:t xml:space="preserve">  가장 작고 구체적인 것으로 </w:t>
            </w:r>
            <w:r w:rsidR="00581B68">
              <w:rPr>
                <w:rFonts w:ascii="맑은 고딕" w:eastAsia="맑은 고딕" w:hAnsi="맑은 고딕" w:hint="eastAsia"/>
                <w:i/>
                <w:color w:val="666666"/>
                <w:sz w:val="18"/>
                <w:lang w:eastAsia="ko-KR"/>
              </w:rPr>
              <w:t xml:space="preserve">200자 내외로 </w:t>
            </w:r>
            <w:r>
              <w:rPr>
                <w:rFonts w:ascii="맑은 고딕" w:eastAsia="맑은 고딕" w:hAnsi="맑은 고딕"/>
                <w:i/>
                <w:color w:val="666666"/>
                <w:sz w:val="18"/>
                <w:lang w:eastAsia="ko-KR"/>
              </w:rPr>
              <w:t>작성해 주세요.</w:t>
            </w:r>
          </w:p>
        </w:tc>
      </w:tr>
      <w:tr w:rsidR="001D7E25" w:rsidRPr="00581B68" w14:paraId="2091FE2D" w14:textId="77777777">
        <w:tc>
          <w:tcPr>
            <w:tcW w:w="9355" w:type="dxa"/>
            <w:shd w:val="clear" w:color="auto" w:fill="FFFFFF"/>
          </w:tcPr>
          <w:p w14:paraId="2E6FD445" w14:textId="77777777" w:rsidR="001D7E25" w:rsidRDefault="001D7E25">
            <w:pPr>
              <w:rPr>
                <w:lang w:eastAsia="ko-KR"/>
              </w:rPr>
            </w:pPr>
          </w:p>
          <w:p w14:paraId="132F3967" w14:textId="77777777" w:rsidR="001D7E25" w:rsidRDefault="001D7E25">
            <w:pPr>
              <w:rPr>
                <w:lang w:eastAsia="ko-KR"/>
              </w:rPr>
            </w:pPr>
          </w:p>
          <w:p w14:paraId="15B9F232" w14:textId="77777777" w:rsidR="001D7E25" w:rsidRDefault="001D7E25">
            <w:pPr>
              <w:rPr>
                <w:lang w:eastAsia="ko-KR"/>
              </w:rPr>
            </w:pPr>
          </w:p>
          <w:p w14:paraId="198D3079" w14:textId="77777777" w:rsidR="001D7E25" w:rsidRDefault="001D7E25">
            <w:pPr>
              <w:rPr>
                <w:lang w:eastAsia="ko-KR"/>
              </w:rPr>
            </w:pPr>
          </w:p>
          <w:p w14:paraId="5889504C" w14:textId="77777777" w:rsidR="001D7E25" w:rsidRDefault="001D7E25">
            <w:pPr>
              <w:rPr>
                <w:lang w:eastAsia="ko-KR"/>
              </w:rPr>
            </w:pPr>
          </w:p>
          <w:p w14:paraId="26DA523F" w14:textId="77777777" w:rsidR="001D7E25" w:rsidRDefault="001D7E25">
            <w:pPr>
              <w:rPr>
                <w:lang w:eastAsia="ko-KR"/>
              </w:rPr>
            </w:pPr>
          </w:p>
        </w:tc>
      </w:tr>
    </w:tbl>
    <w:p w14:paraId="1BD0BC2C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05CCA634" w14:textId="77777777">
        <w:tc>
          <w:tcPr>
            <w:tcW w:w="9355" w:type="dxa"/>
            <w:shd w:val="clear" w:color="auto" w:fill="E0E0E0"/>
          </w:tcPr>
          <w:p w14:paraId="31CFA3D3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■  개인정보</w:t>
            </w:r>
            <w:proofErr w:type="gramEnd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수집·이용 동의 (필수)</w:t>
            </w:r>
          </w:p>
        </w:tc>
      </w:tr>
    </w:tbl>
    <w:p w14:paraId="1710D67C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D7E25" w14:paraId="40D68C41" w14:textId="77777777">
        <w:tc>
          <w:tcPr>
            <w:tcW w:w="3118" w:type="dxa"/>
            <w:shd w:val="clear" w:color="auto" w:fill="EEEEEE"/>
            <w:vAlign w:val="center"/>
          </w:tcPr>
          <w:p w14:paraId="7C01125C" w14:textId="77777777" w:rsidR="001D7E25" w:rsidRDefault="00000000">
            <w:pPr>
              <w:jc w:val="center"/>
            </w:pPr>
            <w:proofErr w:type="spellStart"/>
            <w:r>
              <w:rPr>
                <w:rFonts w:ascii="맑은 고딕" w:eastAsia="맑은 고딕" w:hAnsi="맑은 고딕"/>
                <w:b/>
                <w:sz w:val="19"/>
              </w:rPr>
              <w:t>수집·이용</w:t>
            </w:r>
            <w:proofErr w:type="spellEnd"/>
            <w:r>
              <w:rPr>
                <w:rFonts w:ascii="맑은 고딕" w:eastAsia="맑은 고딕" w:hAnsi="맑은 고딕"/>
                <w:b/>
                <w:sz w:val="19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b/>
                <w:sz w:val="19"/>
              </w:rPr>
              <w:t>목적</w:t>
            </w:r>
            <w:proofErr w:type="spellEnd"/>
          </w:p>
        </w:tc>
        <w:tc>
          <w:tcPr>
            <w:tcW w:w="3118" w:type="dxa"/>
            <w:shd w:val="clear" w:color="auto" w:fill="EEEEEE"/>
            <w:vAlign w:val="center"/>
          </w:tcPr>
          <w:p w14:paraId="502A3FEB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수집 항목</w:t>
            </w:r>
          </w:p>
        </w:tc>
        <w:tc>
          <w:tcPr>
            <w:tcW w:w="3118" w:type="dxa"/>
            <w:shd w:val="clear" w:color="auto" w:fill="EEEEEE"/>
            <w:vAlign w:val="center"/>
          </w:tcPr>
          <w:p w14:paraId="7FE2F4CE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b/>
                <w:sz w:val="19"/>
              </w:rPr>
              <w:t>보유·이용 기간</w:t>
            </w:r>
          </w:p>
        </w:tc>
      </w:tr>
      <w:tr w:rsidR="001D7E25" w14:paraId="6A4E81A8" w14:textId="77777777">
        <w:tc>
          <w:tcPr>
            <w:tcW w:w="3118" w:type="dxa"/>
            <w:shd w:val="clear" w:color="auto" w:fill="FFFFFF"/>
            <w:vAlign w:val="center"/>
          </w:tcPr>
          <w:p w14:paraId="01CF788D" w14:textId="77777777" w:rsidR="001D7E25" w:rsidRDefault="00000000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공모전 운영, 수상자 선정 및 </w:t>
            </w:r>
            <w:proofErr w:type="spellStart"/>
            <w:r>
              <w:rPr>
                <w:rFonts w:ascii="맑은 고딕" w:eastAsia="맑은 고딕" w:hAnsi="맑은 고딕"/>
                <w:sz w:val="18"/>
                <w:lang w:eastAsia="ko-KR"/>
              </w:rPr>
              <w:t>시상금</w:t>
            </w:r>
            <w:proofErr w:type="spellEnd"/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 지급, 결과 안내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F507206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>이름, 성별, 나이(만), 이메일, 학교·소속기관, 거주지(시·구)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C32F786" w14:textId="77777777" w:rsidR="001D7E25" w:rsidRDefault="00000000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>공모전 종료 후 1년</w:t>
            </w:r>
            <w:r>
              <w:rPr>
                <w:rFonts w:ascii="맑은 고딕" w:eastAsia="맑은 고딕" w:hAnsi="맑은 고딕"/>
                <w:sz w:val="18"/>
                <w:lang w:eastAsia="ko-KR"/>
              </w:rPr>
              <w:br/>
              <w:t>(수상자: 3년)</w:t>
            </w:r>
          </w:p>
        </w:tc>
      </w:tr>
      <w:tr w:rsidR="001D7E25" w14:paraId="35A1A6FA" w14:textId="77777777">
        <w:tc>
          <w:tcPr>
            <w:tcW w:w="3118" w:type="dxa"/>
            <w:shd w:val="clear" w:color="auto" w:fill="FFFFFF"/>
            <w:vAlign w:val="center"/>
          </w:tcPr>
          <w:p w14:paraId="60D0E9CA" w14:textId="77777777" w:rsidR="001D7E25" w:rsidRDefault="00000000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>수상작 홍보·보도자료 활용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9A5C977" w14:textId="77777777" w:rsidR="001D7E25" w:rsidRDefault="00000000">
            <w:proofErr w:type="spellStart"/>
            <w:r>
              <w:rPr>
                <w:rFonts w:ascii="맑은 고딕" w:eastAsia="맑은 고딕" w:hAnsi="맑은 고딕"/>
                <w:sz w:val="18"/>
              </w:rPr>
              <w:t>이름</w:t>
            </w:r>
            <w:proofErr w:type="spellEnd"/>
            <w:r>
              <w:rPr>
                <w:rFonts w:ascii="맑은 고딕" w:eastAsia="맑은 고딕" w:hAnsi="맑은 고딕"/>
                <w:sz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/>
                <w:sz w:val="18"/>
              </w:rPr>
              <w:t>수상</w:t>
            </w:r>
            <w:proofErr w:type="spellEnd"/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sz w:val="18"/>
              </w:rPr>
              <w:t>내역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782EC753" w14:textId="77777777" w:rsidR="001D7E25" w:rsidRDefault="00000000">
            <w:pPr>
              <w:jc w:val="center"/>
            </w:pPr>
            <w:r>
              <w:rPr>
                <w:rFonts w:ascii="맑은 고딕" w:eastAsia="맑은 고딕" w:hAnsi="맑은 고딕"/>
                <w:sz w:val="18"/>
              </w:rPr>
              <w:t>해당 활용 종료 시까지</w:t>
            </w:r>
          </w:p>
        </w:tc>
      </w:tr>
      <w:tr w:rsidR="001D7E25" w14:paraId="3E3A33EF" w14:textId="77777777">
        <w:tc>
          <w:tcPr>
            <w:tcW w:w="9354" w:type="dxa"/>
            <w:gridSpan w:val="3"/>
            <w:shd w:val="clear" w:color="auto" w:fill="F7F7F7"/>
          </w:tcPr>
          <w:p w14:paraId="158F86FC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i/>
                <w:color w:val="666666"/>
                <w:sz w:val="18"/>
                <w:lang w:eastAsia="ko-KR"/>
              </w:rPr>
              <w:t xml:space="preserve">  ※ 제3자 제공: 없음    자동화 의사결정: 없음    위탁 처리: 없음</w:t>
            </w:r>
          </w:p>
        </w:tc>
      </w:tr>
      <w:tr w:rsidR="001D7E25" w14:paraId="15075CD4" w14:textId="77777777">
        <w:tc>
          <w:tcPr>
            <w:tcW w:w="9354" w:type="dxa"/>
            <w:gridSpan w:val="3"/>
            <w:shd w:val="clear" w:color="auto" w:fill="FFFFFF"/>
          </w:tcPr>
          <w:p w14:paraId="59E72F1D" w14:textId="77777777" w:rsidR="001D7E25" w:rsidRDefault="00000000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20"/>
                <w:lang w:eastAsia="ko-KR"/>
              </w:rPr>
              <w:t>위 개인정보 수집·</w:t>
            </w:r>
            <w:proofErr w:type="gramStart"/>
            <w:r>
              <w:rPr>
                <w:rFonts w:ascii="맑은 고딕" w:eastAsia="맑은 고딕" w:hAnsi="맑은 고딕"/>
                <w:sz w:val="20"/>
                <w:lang w:eastAsia="ko-KR"/>
              </w:rPr>
              <w:t xml:space="preserve">이용에  </w:t>
            </w:r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□</w:t>
            </w:r>
            <w:proofErr w:type="gramEnd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동의합니다</w:t>
            </w:r>
            <w:r>
              <w:rPr>
                <w:rFonts w:ascii="맑은 고딕" w:eastAsia="맑은 고딕" w:hAnsi="맑은 고딕"/>
                <w:sz w:val="20"/>
                <w:lang w:eastAsia="ko-KR"/>
              </w:rPr>
              <w:t xml:space="preserve">          </w:t>
            </w:r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□ 동의하지 </w:t>
            </w:r>
            <w:proofErr w:type="gramStart"/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>않습니다</w:t>
            </w:r>
            <w:r>
              <w:rPr>
                <w:rFonts w:ascii="맑은 고딕" w:eastAsia="맑은 고딕" w:hAnsi="맑은 고딕"/>
                <w:i/>
                <w:color w:val="666666"/>
                <w:sz w:val="18"/>
                <w:lang w:eastAsia="ko-KR"/>
              </w:rPr>
              <w:t xml:space="preserve">  (</w:t>
            </w:r>
            <w:proofErr w:type="gramEnd"/>
            <w:r>
              <w:rPr>
                <w:rFonts w:ascii="맑은 고딕" w:eastAsia="맑은 고딕" w:hAnsi="맑은 고딕"/>
                <w:i/>
                <w:color w:val="666666"/>
                <w:sz w:val="18"/>
                <w:lang w:eastAsia="ko-KR"/>
              </w:rPr>
              <w:t>동의 거부 시 공모전 참가 제한)</w:t>
            </w:r>
          </w:p>
        </w:tc>
      </w:tr>
    </w:tbl>
    <w:p w14:paraId="5680FD11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23F2A5F1" w14:textId="77777777">
        <w:tc>
          <w:tcPr>
            <w:tcW w:w="9355" w:type="dxa"/>
            <w:shd w:val="clear" w:color="auto" w:fill="E0E0E0"/>
          </w:tcPr>
          <w:p w14:paraId="2D795D07" w14:textId="77777777" w:rsidR="001D7E25" w:rsidRDefault="00000000">
            <w:r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/>
                <w:b/>
                <w:sz w:val="20"/>
              </w:rPr>
              <w:t xml:space="preserve">■  </w:t>
            </w:r>
            <w:proofErr w:type="spellStart"/>
            <w:r>
              <w:rPr>
                <w:rFonts w:ascii="맑은 고딕" w:eastAsia="맑은 고딕" w:hAnsi="맑은 고딕"/>
                <w:b/>
                <w:sz w:val="20"/>
              </w:rPr>
              <w:t>서약사항</w:t>
            </w:r>
            <w:proofErr w:type="spellEnd"/>
            <w:proofErr w:type="gramEnd"/>
          </w:p>
        </w:tc>
      </w:tr>
    </w:tbl>
    <w:p w14:paraId="2ED4E492" w14:textId="77777777" w:rsidR="001D7E25" w:rsidRDefault="001D7E25"/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2240B223" w14:textId="77777777">
        <w:tc>
          <w:tcPr>
            <w:tcW w:w="9355" w:type="dxa"/>
            <w:shd w:val="clear" w:color="auto" w:fill="FFFFFF"/>
          </w:tcPr>
          <w:p w14:paraId="38517C99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  1. 본 신청서에 기재한 모든 내용은 사실임을 확인합니다.</w:t>
            </w:r>
          </w:p>
          <w:p w14:paraId="2925BEF8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  2. 제출한 응모작은 본인이 직접 작성한 창작물이며, 타인의 저작권을 침해하지 않음을 서약합니다.</w:t>
            </w:r>
          </w:p>
          <w:p w14:paraId="281BEB37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  3. 당선 이후 응모작 내용이 허위이거나 표절로 확인될 경우, 수상 취소 및 </w:t>
            </w:r>
            <w:proofErr w:type="spellStart"/>
            <w:r>
              <w:rPr>
                <w:rFonts w:ascii="맑은 고딕" w:eastAsia="맑은 고딕" w:hAnsi="맑은 고딕"/>
                <w:sz w:val="18"/>
                <w:lang w:eastAsia="ko-KR"/>
              </w:rPr>
              <w:t>시상금</w:t>
            </w:r>
            <w:proofErr w:type="spellEnd"/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 반환에 동의합니다.</w:t>
            </w:r>
          </w:p>
          <w:p w14:paraId="521B5C85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  4. AIUS는 수상작의 일부를 연구·홍보 목적으로 활용할 수 있으며, 이에 동의합니다.</w:t>
            </w:r>
          </w:p>
          <w:p w14:paraId="7EB9355A" w14:textId="77777777" w:rsidR="001D7E25" w:rsidRDefault="00000000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  5. 개인정보 수집·이용 동의를 거부할 경우 공모전 참가가 제한될 수 있음을 확인합니다.</w:t>
            </w:r>
          </w:p>
        </w:tc>
      </w:tr>
      <w:tr w:rsidR="001D7E25" w14:paraId="5A662EA7" w14:textId="77777777">
        <w:tc>
          <w:tcPr>
            <w:tcW w:w="9355" w:type="dxa"/>
            <w:shd w:val="clear" w:color="auto" w:fill="F7F7F7"/>
          </w:tcPr>
          <w:p w14:paraId="26FEA6AF" w14:textId="77777777" w:rsidR="001D7E25" w:rsidRDefault="00000000">
            <w:pPr>
              <w:jc w:val="right"/>
              <w:rPr>
                <w:lang w:eastAsia="ko-KR"/>
              </w:rPr>
            </w:pPr>
            <w:r>
              <w:rPr>
                <w:rFonts w:ascii="맑은 고딕" w:eastAsia="맑은 고딕" w:hAnsi="맑은 고딕"/>
                <w:i/>
                <w:sz w:val="18"/>
                <w:lang w:eastAsia="ko-KR"/>
              </w:rPr>
              <w:t xml:space="preserve">위 서약사항을 읽고 이에 동의하며 서약합니다.  </w:t>
            </w:r>
          </w:p>
          <w:p w14:paraId="124D435F" w14:textId="77777777" w:rsidR="001D7E25" w:rsidRDefault="001D7E25">
            <w:pPr>
              <w:rPr>
                <w:lang w:eastAsia="ko-KR"/>
              </w:rPr>
            </w:pPr>
          </w:p>
          <w:p w14:paraId="391E450A" w14:textId="77777777" w:rsidR="001D7E25" w:rsidRDefault="00000000">
            <w:pPr>
              <w:jc w:val="right"/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 xml:space="preserve">작성일:    2026년       월       일  </w:t>
            </w:r>
          </w:p>
          <w:p w14:paraId="594B6CF1" w14:textId="77777777" w:rsidR="001D7E25" w:rsidRDefault="001D7E25">
            <w:pPr>
              <w:rPr>
                <w:lang w:eastAsia="ko-KR"/>
              </w:rPr>
            </w:pPr>
          </w:p>
          <w:p w14:paraId="3D9F515D" w14:textId="77777777" w:rsidR="001D7E25" w:rsidRDefault="00000000">
            <w:pPr>
              <w:jc w:val="right"/>
              <w:rPr>
                <w:lang w:eastAsia="ko-KR"/>
              </w:rPr>
            </w:pPr>
            <w:proofErr w:type="gramStart"/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성  명</w:t>
            </w:r>
            <w:proofErr w:type="gramEnd"/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:  ________________________    (서명 또는 날인)  </w:t>
            </w:r>
          </w:p>
          <w:p w14:paraId="24012146" w14:textId="77777777" w:rsidR="001D7E25" w:rsidRDefault="001D7E25">
            <w:pPr>
              <w:rPr>
                <w:lang w:eastAsia="ko-KR"/>
              </w:rPr>
            </w:pPr>
          </w:p>
        </w:tc>
      </w:tr>
    </w:tbl>
    <w:p w14:paraId="1D18ADAA" w14:textId="77777777" w:rsidR="001D7E25" w:rsidRDefault="001D7E25">
      <w:pPr>
        <w:rPr>
          <w:lang w:eastAsia="ko-KR"/>
        </w:rPr>
      </w:pP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Look w:val="04A0" w:firstRow="1" w:lastRow="0" w:firstColumn="1" w:lastColumn="0" w:noHBand="0" w:noVBand="1"/>
      </w:tblPr>
      <w:tblGrid>
        <w:gridCol w:w="9355"/>
      </w:tblGrid>
      <w:tr w:rsidR="001D7E25" w14:paraId="3D808ACB" w14:textId="77777777">
        <w:tc>
          <w:tcPr>
            <w:tcW w:w="9355" w:type="dxa"/>
            <w:shd w:val="clear" w:color="auto" w:fill="F7F7F7"/>
          </w:tcPr>
          <w:p w14:paraId="56CB02F0" w14:textId="77777777" w:rsidR="001D7E25" w:rsidRDefault="00000000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lang w:eastAsia="ko-KR"/>
              </w:rPr>
              <w:t>※ 제출 이메일:  dofnlal0311@naver.com    |    이메일 제목:  [AIUS공모전] 이름</w:t>
            </w:r>
          </w:p>
          <w:p w14:paraId="453C8329" w14:textId="77777777" w:rsidR="001D7E25" w:rsidRDefault="00000000">
            <w:pPr>
              <w:jc w:val="center"/>
              <w:rPr>
                <w:lang w:eastAsia="ko-KR"/>
              </w:rPr>
            </w:pPr>
            <w:r>
              <w:rPr>
                <w:rFonts w:ascii="맑은 고딕" w:eastAsia="맑은 고딕" w:hAnsi="맑은 고딕"/>
                <w:color w:val="666666"/>
                <w:sz w:val="17"/>
                <w:lang w:eastAsia="ko-KR"/>
              </w:rPr>
              <w:t>AIUS (</w:t>
            </w:r>
            <w:proofErr w:type="spellStart"/>
            <w:r>
              <w:rPr>
                <w:rFonts w:ascii="맑은 고딕" w:eastAsia="맑은 고딕" w:hAnsi="맑은 고딕"/>
                <w:color w:val="666666"/>
                <w:sz w:val="17"/>
                <w:lang w:eastAsia="ko-KR"/>
              </w:rPr>
              <w:t>에이어스</w:t>
            </w:r>
            <w:proofErr w:type="spellEnd"/>
            <w:proofErr w:type="gramStart"/>
            <w:r>
              <w:rPr>
                <w:rFonts w:ascii="맑은 고딕" w:eastAsia="맑은 고딕" w:hAnsi="맑은 고딕"/>
                <w:color w:val="666666"/>
                <w:sz w:val="17"/>
                <w:lang w:eastAsia="ko-KR"/>
              </w:rPr>
              <w:t>)  |</w:t>
            </w:r>
            <w:proofErr w:type="gramEnd"/>
            <w:r>
              <w:rPr>
                <w:rFonts w:ascii="맑은 고딕" w:eastAsia="맑은 고딕" w:hAnsi="맑은 고딕"/>
                <w:color w:val="666666"/>
                <w:sz w:val="17"/>
                <w:lang w:eastAsia="ko-KR"/>
              </w:rPr>
              <w:t xml:space="preserve">  AI 시대의 인간 고유성 </w:t>
            </w:r>
            <w:proofErr w:type="gramStart"/>
            <w:r>
              <w:rPr>
                <w:rFonts w:ascii="맑은 고딕" w:eastAsia="맑은 고딕" w:hAnsi="맑은 고딕"/>
                <w:color w:val="666666"/>
                <w:sz w:val="17"/>
                <w:lang w:eastAsia="ko-KR"/>
              </w:rPr>
              <w:t>연구  |</w:t>
            </w:r>
            <w:proofErr w:type="gramEnd"/>
            <w:r>
              <w:rPr>
                <w:rFonts w:ascii="맑은 고딕" w:eastAsia="맑은 고딕" w:hAnsi="맑은 고딕"/>
                <w:color w:val="666666"/>
                <w:sz w:val="17"/>
                <w:lang w:eastAsia="ko-KR"/>
              </w:rPr>
              <w:t xml:space="preserve">  </w:t>
            </w:r>
            <w:proofErr w:type="spellStart"/>
            <w:r>
              <w:rPr>
                <w:rFonts w:ascii="맑은 고딕" w:eastAsia="맑은 고딕" w:hAnsi="맑은 고딕"/>
                <w:color w:val="666666"/>
                <w:sz w:val="17"/>
                <w:lang w:eastAsia="ko-KR"/>
              </w:rPr>
              <w:t>aius-site.vercel.app</w:t>
            </w:r>
            <w:proofErr w:type="spellEnd"/>
          </w:p>
        </w:tc>
      </w:tr>
    </w:tbl>
    <w:p w14:paraId="075971DB" w14:textId="77777777" w:rsidR="00610145" w:rsidRDefault="00610145">
      <w:pPr>
        <w:rPr>
          <w:lang w:eastAsia="ko-KR"/>
        </w:rPr>
      </w:pPr>
    </w:p>
    <w:sectPr w:rsidR="00610145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901650">
    <w:abstractNumId w:val="8"/>
  </w:num>
  <w:num w:numId="2" w16cid:durableId="1269852062">
    <w:abstractNumId w:val="6"/>
  </w:num>
  <w:num w:numId="3" w16cid:durableId="1047997389">
    <w:abstractNumId w:val="5"/>
  </w:num>
  <w:num w:numId="4" w16cid:durableId="1337920409">
    <w:abstractNumId w:val="4"/>
  </w:num>
  <w:num w:numId="5" w16cid:durableId="376197863">
    <w:abstractNumId w:val="7"/>
  </w:num>
  <w:num w:numId="6" w16cid:durableId="1432316956">
    <w:abstractNumId w:val="3"/>
  </w:num>
  <w:num w:numId="7" w16cid:durableId="856774407">
    <w:abstractNumId w:val="2"/>
  </w:num>
  <w:num w:numId="8" w16cid:durableId="1398818276">
    <w:abstractNumId w:val="1"/>
  </w:num>
  <w:num w:numId="9" w16cid:durableId="61055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7E25"/>
    <w:rsid w:val="0029639D"/>
    <w:rsid w:val="00326F90"/>
    <w:rsid w:val="00581B68"/>
    <w:rsid w:val="00610145"/>
    <w:rsid w:val="00AA1D8D"/>
    <w:rsid w:val="00B47730"/>
    <w:rsid w:val="00CB0664"/>
    <w:rsid w:val="00F752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27BB5"/>
  <w14:defaultImageDpi w14:val="300"/>
  <w15:docId w15:val="{8A7BBF89-9512-44EB-8A52-B34A9428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/>
    </w:p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HoeSun Hwang</cp:lastModifiedBy>
  <cp:revision>2</cp:revision>
  <dcterms:created xsi:type="dcterms:W3CDTF">2013-12-23T23:15:00Z</dcterms:created>
  <dcterms:modified xsi:type="dcterms:W3CDTF">2026-06-10T15:01:00Z</dcterms:modified>
  <cp:category/>
</cp:coreProperties>
</file>